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443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86241028038963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четырех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4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0412365400765004432520151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